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A0D8E" w14:textId="70D0720A" w:rsidR="00696554" w:rsidRPr="00696554" w:rsidRDefault="00696554">
      <w:pPr>
        <w:pStyle w:val="Heading1"/>
        <w:rPr>
          <w:rFonts w:ascii="Times New Roman" w:hAnsi="Times New Roman" w:cs="Times New Roman"/>
          <w:color w:val="auto"/>
          <w:lang w:val="sr-Cyrl-RS"/>
        </w:rPr>
      </w:pPr>
      <w:r w:rsidRPr="00696554">
        <w:rPr>
          <w:rFonts w:ascii="Times New Roman" w:hAnsi="Times New Roman" w:cs="Times New Roman"/>
          <w:color w:val="auto"/>
          <w:lang w:val="sr-Cyrl-RS"/>
        </w:rPr>
        <w:t>Образац 1</w:t>
      </w:r>
    </w:p>
    <w:p w14:paraId="36641F63" w14:textId="34FF1F21" w:rsidR="0023602A" w:rsidRPr="00BE2964" w:rsidRDefault="00000000">
      <w:pPr>
        <w:pStyle w:val="Heading1"/>
        <w:rPr>
          <w:color w:val="auto"/>
        </w:rPr>
      </w:pPr>
      <w:r w:rsidRPr="00BE2964">
        <w:rPr>
          <w:color w:val="auto"/>
        </w:rPr>
        <w:t>ПРИЈАВНИ ОБРАЗАЦ</w:t>
      </w:r>
    </w:p>
    <w:p w14:paraId="3A14EA1D" w14:textId="389FA34C" w:rsidR="0023602A" w:rsidRDefault="00000000">
      <w:proofErr w:type="spellStart"/>
      <w:r>
        <w:t>за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у </w:t>
      </w:r>
      <w:r w:rsidR="00601D13">
        <w:rPr>
          <w:lang w:val="sr-Cyrl-RS"/>
        </w:rPr>
        <w:t>организацији и реализацији културно уметничког садржаја</w:t>
      </w:r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манифестације</w:t>
      </w:r>
      <w:proofErr w:type="spellEnd"/>
      <w:r w:rsidR="00601D13">
        <w:rPr>
          <w:lang w:val="sr-Cyrl-RS"/>
        </w:rPr>
        <w:t xml:space="preserve"> </w:t>
      </w:r>
      <w:proofErr w:type="spellStart"/>
      <w:r>
        <w:t>Грочанске</w:t>
      </w:r>
      <w:proofErr w:type="spellEnd"/>
      <w:r>
        <w:t xml:space="preserve"> </w:t>
      </w:r>
      <w:proofErr w:type="spellStart"/>
      <w:r>
        <w:t>свечаности</w:t>
      </w:r>
      <w:proofErr w:type="spellEnd"/>
      <w:r>
        <w:t xml:space="preserve"> 2025</w:t>
      </w:r>
    </w:p>
    <w:p w14:paraId="4F662982" w14:textId="6D795F87" w:rsidR="0023602A" w:rsidRDefault="00000000">
      <w:r>
        <w:br/>
        <w:t xml:space="preserve">1. </w:t>
      </w:r>
      <w:proofErr w:type="spellStart"/>
      <w:r>
        <w:t>Назив</w:t>
      </w:r>
      <w:proofErr w:type="spellEnd"/>
      <w:r>
        <w:t xml:space="preserve"> </w:t>
      </w:r>
      <w:r w:rsidR="00601D13">
        <w:rPr>
          <w:lang w:val="sr-Cyrl-RS"/>
        </w:rPr>
        <w:t>културно уметничког друштва</w:t>
      </w:r>
      <w:r>
        <w:t>: ___________________________</w:t>
      </w:r>
      <w:r w:rsidR="00601D13">
        <w:rPr>
          <w:lang w:val="sr-Cyrl-RS"/>
        </w:rPr>
        <w:t>____________________________</w:t>
      </w:r>
      <w:r>
        <w:t>_________________</w:t>
      </w:r>
    </w:p>
    <w:p w14:paraId="1D534B4D" w14:textId="77777777" w:rsidR="0023602A" w:rsidRDefault="00000000">
      <w:r>
        <w:t xml:space="preserve">2.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седишта</w:t>
      </w:r>
      <w:proofErr w:type="spellEnd"/>
      <w:r>
        <w:t>: _______________________________________________________</w:t>
      </w:r>
    </w:p>
    <w:p w14:paraId="1F7C921B" w14:textId="77777777" w:rsidR="0023602A" w:rsidRDefault="00000000">
      <w:r>
        <w:t xml:space="preserve">3.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>: ______________________________________________________</w:t>
      </w:r>
    </w:p>
    <w:p w14:paraId="08FDD414" w14:textId="77777777" w:rsidR="0023602A" w:rsidRDefault="00000000">
      <w:r>
        <w:t>4. Е-</w:t>
      </w:r>
      <w:proofErr w:type="spellStart"/>
      <w:r>
        <w:t>пошта</w:t>
      </w:r>
      <w:proofErr w:type="spellEnd"/>
      <w:r>
        <w:t>: _____________________________________________________________</w:t>
      </w:r>
    </w:p>
    <w:p w14:paraId="0CBDB492" w14:textId="3D187104" w:rsidR="0023602A" w:rsidRDefault="00000000">
      <w:r>
        <w:t xml:space="preserve">5. </w:t>
      </w:r>
      <w:proofErr w:type="spellStart"/>
      <w:r>
        <w:t>Матицни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>/ПИБ: ________________________________________________</w:t>
      </w:r>
    </w:p>
    <w:p w14:paraId="64C50C72" w14:textId="6D1C0B3D" w:rsidR="0023602A" w:rsidRDefault="00000000">
      <w:r>
        <w:t xml:space="preserve">6.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 </w:t>
      </w:r>
      <w:proofErr w:type="spellStart"/>
      <w:r>
        <w:t>овлашћеног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>: _____________________________________</w:t>
      </w:r>
      <w:r w:rsidR="00601D13">
        <w:rPr>
          <w:lang w:val="sr-Cyrl-RS"/>
        </w:rPr>
        <w:t>__</w:t>
      </w:r>
    </w:p>
    <w:p w14:paraId="767B4F39" w14:textId="17BD5F07" w:rsidR="0023602A" w:rsidRDefault="00000000">
      <w:r>
        <w:t xml:space="preserve">7. </w:t>
      </w:r>
      <w:proofErr w:type="spellStart"/>
      <w:r>
        <w:t>Назив</w:t>
      </w:r>
      <w:proofErr w:type="spellEnd"/>
      <w:r>
        <w:t xml:space="preserve"> </w:t>
      </w:r>
      <w:r w:rsidR="00601D13">
        <w:rPr>
          <w:lang w:val="sr-Cyrl-RS"/>
        </w:rPr>
        <w:t>програма</w:t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конкурише</w:t>
      </w:r>
      <w:proofErr w:type="spellEnd"/>
      <w:r>
        <w:t>: ______</w:t>
      </w:r>
      <w:r w:rsidR="00601D13">
        <w:rPr>
          <w:lang w:val="sr-Cyrl-RS"/>
        </w:rPr>
        <w:t>_______</w:t>
      </w:r>
      <w:r>
        <w:t>_______________________</w:t>
      </w:r>
    </w:p>
    <w:p w14:paraId="739B276E" w14:textId="0A5A884D" w:rsidR="0023602A" w:rsidRPr="00601D13" w:rsidRDefault="00000000">
      <w:pPr>
        <w:rPr>
          <w:lang w:val="sr-Cyrl-RS"/>
        </w:rPr>
      </w:pPr>
      <w:r>
        <w:t xml:space="preserve">8. </w:t>
      </w:r>
      <w:proofErr w:type="spellStart"/>
      <w:r>
        <w:t>Врста</w:t>
      </w:r>
      <w:proofErr w:type="spellEnd"/>
      <w:r>
        <w:t xml:space="preserve"> </w:t>
      </w:r>
      <w:r w:rsidR="00601D13">
        <w:rPr>
          <w:lang w:val="sr-Cyrl-RS"/>
        </w:rPr>
        <w:t>програма</w:t>
      </w:r>
      <w:r>
        <w:t>: ______________________________________________________</w:t>
      </w:r>
    </w:p>
    <w:p w14:paraId="22448C31" w14:textId="77777777" w:rsidR="0023602A" w:rsidRDefault="00000000">
      <w:r>
        <w:t xml:space="preserve">9.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планираних</w:t>
      </w:r>
      <w:proofErr w:type="spellEnd"/>
      <w:r>
        <w:t xml:space="preserve"> </w:t>
      </w:r>
      <w:proofErr w:type="spellStart"/>
      <w:r>
        <w:t>учесника</w:t>
      </w:r>
      <w:proofErr w:type="spellEnd"/>
      <w:r>
        <w:t>: ______________________________________________</w:t>
      </w:r>
    </w:p>
    <w:p w14:paraId="3AC2F690" w14:textId="77777777" w:rsidR="0023602A" w:rsidRDefault="00000000">
      <w:r>
        <w:t xml:space="preserve">10. </w:t>
      </w:r>
      <w:proofErr w:type="spellStart"/>
      <w:r>
        <w:t>Предложени</w:t>
      </w:r>
      <w:proofErr w:type="spellEnd"/>
      <w:r>
        <w:t xml:space="preserve"> </w:t>
      </w:r>
      <w:proofErr w:type="spellStart"/>
      <w:r>
        <w:t>датум</w:t>
      </w:r>
      <w:proofErr w:type="spellEnd"/>
      <w:r>
        <w:t xml:space="preserve"> и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>: __________________________________</w:t>
      </w:r>
    </w:p>
    <w:p w14:paraId="6479C615" w14:textId="77777777" w:rsidR="0023602A" w:rsidRDefault="00000000">
      <w:r>
        <w:t xml:space="preserve">11. </w:t>
      </w:r>
      <w:proofErr w:type="spellStart"/>
      <w:r>
        <w:t>Локација</w:t>
      </w:r>
      <w:proofErr w:type="spellEnd"/>
      <w:r>
        <w:t>: ____________________________________________________________</w:t>
      </w:r>
    </w:p>
    <w:p w14:paraId="060C0788" w14:textId="77777777" w:rsidR="00C57D35" w:rsidRDefault="00000000">
      <w:pPr>
        <w:rPr>
          <w:lang w:val="sr-Cyrl-RS"/>
        </w:rPr>
      </w:pPr>
      <w:r>
        <w:t xml:space="preserve">12.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догађаја</w:t>
      </w:r>
      <w:proofErr w:type="spellEnd"/>
      <w:r>
        <w:t xml:space="preserve"> (</w:t>
      </w:r>
      <w:proofErr w:type="spellStart"/>
      <w:r>
        <w:t>циљ</w:t>
      </w:r>
      <w:proofErr w:type="spellEnd"/>
      <w:r>
        <w:t xml:space="preserve">, </w:t>
      </w:r>
      <w:proofErr w:type="spellStart"/>
      <w:r>
        <w:t>активности</w:t>
      </w:r>
      <w:proofErr w:type="spellEnd"/>
      <w:r>
        <w:t xml:space="preserve">, </w:t>
      </w:r>
      <w:proofErr w:type="spellStart"/>
      <w:r>
        <w:t>публика</w:t>
      </w:r>
      <w:proofErr w:type="spellEnd"/>
      <w:r>
        <w:t xml:space="preserve">, </w:t>
      </w:r>
      <w:proofErr w:type="spellStart"/>
      <w:proofErr w:type="gramStart"/>
      <w:r>
        <w:t>значај</w:t>
      </w:r>
      <w:proofErr w:type="spellEnd"/>
      <w:r>
        <w:t>)</w:t>
      </w:r>
      <w:r w:rsidR="00C57D35">
        <w:rPr>
          <w:lang w:val="sr-Cyrl-RS"/>
        </w:rPr>
        <w:t>*</w:t>
      </w:r>
      <w:proofErr w:type="gramEnd"/>
    </w:p>
    <w:p w14:paraId="2EB0F051" w14:textId="6CB094AC" w:rsidR="0023602A" w:rsidRDefault="00C57D35">
      <w:r>
        <w:rPr>
          <w:lang w:val="sr-Cyrl-RS"/>
        </w:rPr>
        <w:t>(прилог: План и програм активности)</w:t>
      </w:r>
      <w:r>
        <w:br/>
      </w:r>
    </w:p>
    <w:p w14:paraId="5500215A" w14:textId="77777777" w:rsidR="0023602A" w:rsidRDefault="00000000">
      <w:r>
        <w:br/>
        <w:t>________________________________________________________________________</w:t>
      </w:r>
    </w:p>
    <w:p w14:paraId="010C4FF1" w14:textId="77777777" w:rsidR="0023602A" w:rsidRDefault="00000000">
      <w:r>
        <w:br/>
        <w:t>________________________________________________________________________</w:t>
      </w:r>
    </w:p>
    <w:p w14:paraId="506386A6" w14:textId="77777777" w:rsidR="0023602A" w:rsidRDefault="00000000">
      <w:r>
        <w:br/>
        <w:t>________________________________________________________________________</w:t>
      </w:r>
    </w:p>
    <w:p w14:paraId="31B5E2EC" w14:textId="77777777" w:rsidR="00C57D35" w:rsidRDefault="00000000" w:rsidP="00C57D35">
      <w:pPr>
        <w:rPr>
          <w:lang w:val="sr-Cyrl-RS"/>
        </w:rPr>
      </w:pPr>
      <w:r>
        <w:lastRenderedPageBreak/>
        <w:br/>
        <w:t xml:space="preserve">13. </w:t>
      </w:r>
      <w:proofErr w:type="spellStart"/>
      <w:r>
        <w:t>Финансијски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(</w:t>
      </w:r>
      <w:proofErr w:type="spellStart"/>
      <w:r>
        <w:t>основни</w:t>
      </w:r>
      <w:proofErr w:type="spellEnd"/>
      <w:r>
        <w:t xml:space="preserve"> </w:t>
      </w:r>
      <w:proofErr w:type="spellStart"/>
      <w:r>
        <w:t>преглед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>)</w:t>
      </w:r>
    </w:p>
    <w:p w14:paraId="15316DB1" w14:textId="4DDE0CC3" w:rsidR="0023602A" w:rsidRPr="00C57D35" w:rsidRDefault="00C57D35" w:rsidP="00C57D35">
      <w:pPr>
        <w:rPr>
          <w:lang w:val="sr-Cyrl-RS"/>
        </w:rPr>
      </w:pPr>
      <w:r>
        <w:rPr>
          <w:lang w:val="sr-Cyrl-RS"/>
        </w:rPr>
        <w:t>(Прилог:</w:t>
      </w:r>
      <w:r w:rsidRPr="00C57D35">
        <w:rPr>
          <w:lang w:val="sr-Cyrl-RS"/>
        </w:rPr>
        <w:t xml:space="preserve"> трошковник)</w:t>
      </w:r>
      <w:r>
        <w:br/>
      </w:r>
    </w:p>
    <w:p w14:paraId="2449E702" w14:textId="77777777" w:rsidR="0023602A" w:rsidRDefault="00000000">
      <w:r>
        <w:br/>
        <w:t>________________________________________________________________________</w:t>
      </w:r>
    </w:p>
    <w:p w14:paraId="42300B0C" w14:textId="77777777" w:rsidR="0023602A" w:rsidRDefault="00000000">
      <w:r>
        <w:br/>
        <w:t>________________________________________________________________________</w:t>
      </w:r>
    </w:p>
    <w:p w14:paraId="4824A499" w14:textId="77777777" w:rsidR="0023602A" w:rsidRDefault="00000000">
      <w:r>
        <w:br/>
        <w:t xml:space="preserve">14. </w:t>
      </w:r>
      <w:proofErr w:type="spellStart"/>
      <w:r>
        <w:t>Референце</w:t>
      </w:r>
      <w:proofErr w:type="spellEnd"/>
      <w:r>
        <w:t xml:space="preserve"> –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искуство</w:t>
      </w:r>
      <w:proofErr w:type="spellEnd"/>
      <w:r>
        <w:t xml:space="preserve"> у </w:t>
      </w:r>
      <w:proofErr w:type="spellStart"/>
      <w:r>
        <w:t>организацији</w:t>
      </w:r>
      <w:proofErr w:type="spellEnd"/>
      <w:r>
        <w:t xml:space="preserve"> </w:t>
      </w:r>
      <w:proofErr w:type="spellStart"/>
      <w:r>
        <w:t>сличних</w:t>
      </w:r>
      <w:proofErr w:type="spellEnd"/>
      <w:r>
        <w:t xml:space="preserve"> </w:t>
      </w:r>
      <w:proofErr w:type="spellStart"/>
      <w:r>
        <w:t>догађаја</w:t>
      </w:r>
      <w:proofErr w:type="spellEnd"/>
      <w:r>
        <w:t>:</w:t>
      </w:r>
      <w:r>
        <w:br/>
      </w:r>
    </w:p>
    <w:p w14:paraId="40CB683C" w14:textId="77777777" w:rsidR="0023602A" w:rsidRDefault="00000000">
      <w:r>
        <w:br/>
        <w:t>________________________________________________________________________</w:t>
      </w:r>
    </w:p>
    <w:p w14:paraId="566A99CA" w14:textId="77777777" w:rsidR="0023602A" w:rsidRDefault="00000000">
      <w:r>
        <w:br/>
        <w:t>________________________________________________________________________</w:t>
      </w:r>
    </w:p>
    <w:p w14:paraId="75DE08F7" w14:textId="77777777" w:rsidR="00C57D35" w:rsidRDefault="00C57D35">
      <w:pPr>
        <w:rPr>
          <w:lang w:val="sr-Cyrl-RS"/>
        </w:rPr>
      </w:pPr>
    </w:p>
    <w:p w14:paraId="529ACBF9" w14:textId="29CF4F67" w:rsidR="0023602A" w:rsidRDefault="00000000" w:rsidP="00C57D35">
      <w:r>
        <w:br/>
      </w:r>
      <w:proofErr w:type="spellStart"/>
      <w:r>
        <w:t>Место</w:t>
      </w:r>
      <w:proofErr w:type="spellEnd"/>
      <w:r>
        <w:t xml:space="preserve"> и </w:t>
      </w:r>
      <w:proofErr w:type="spellStart"/>
      <w:r>
        <w:t>датум</w:t>
      </w:r>
      <w:proofErr w:type="spellEnd"/>
      <w:r>
        <w:t>: ___________________________</w:t>
      </w:r>
    </w:p>
    <w:p w14:paraId="178FF763" w14:textId="77777777" w:rsidR="0023602A" w:rsidRDefault="00000000">
      <w:r>
        <w:br/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овлашћеног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>: ___________________________</w:t>
      </w:r>
    </w:p>
    <w:sectPr w:rsidR="0023602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2726C2"/>
    <w:multiLevelType w:val="hybridMultilevel"/>
    <w:tmpl w:val="9B5820D2"/>
    <w:lvl w:ilvl="0" w:tplc="C52A6AC6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571F9"/>
    <w:multiLevelType w:val="hybridMultilevel"/>
    <w:tmpl w:val="385682E4"/>
    <w:lvl w:ilvl="0" w:tplc="0F8A63D4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98863">
    <w:abstractNumId w:val="8"/>
  </w:num>
  <w:num w:numId="2" w16cid:durableId="1879703805">
    <w:abstractNumId w:val="6"/>
  </w:num>
  <w:num w:numId="3" w16cid:durableId="1042898799">
    <w:abstractNumId w:val="5"/>
  </w:num>
  <w:num w:numId="4" w16cid:durableId="403140671">
    <w:abstractNumId w:val="4"/>
  </w:num>
  <w:num w:numId="5" w16cid:durableId="710963211">
    <w:abstractNumId w:val="7"/>
  </w:num>
  <w:num w:numId="6" w16cid:durableId="1498884490">
    <w:abstractNumId w:val="3"/>
  </w:num>
  <w:num w:numId="7" w16cid:durableId="1524436869">
    <w:abstractNumId w:val="2"/>
  </w:num>
  <w:num w:numId="8" w16cid:durableId="1259217726">
    <w:abstractNumId w:val="1"/>
  </w:num>
  <w:num w:numId="9" w16cid:durableId="1573585173">
    <w:abstractNumId w:val="0"/>
  </w:num>
  <w:num w:numId="10" w16cid:durableId="1510414576">
    <w:abstractNumId w:val="9"/>
  </w:num>
  <w:num w:numId="11" w16cid:durableId="880907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602A"/>
    <w:rsid w:val="0029639D"/>
    <w:rsid w:val="00326F90"/>
    <w:rsid w:val="00363A6C"/>
    <w:rsid w:val="004D27A8"/>
    <w:rsid w:val="00601D13"/>
    <w:rsid w:val="00672C7A"/>
    <w:rsid w:val="00696554"/>
    <w:rsid w:val="00AA1D8D"/>
    <w:rsid w:val="00AC6F01"/>
    <w:rsid w:val="00B47730"/>
    <w:rsid w:val="00BE2964"/>
    <w:rsid w:val="00C57D3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D831E"/>
  <w14:defaultImageDpi w14:val="300"/>
  <w15:docId w15:val="{1A5835EB-3567-4B4B-861C-9FD12925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Tatjana Vucenovic</cp:lastModifiedBy>
  <cp:revision>5</cp:revision>
  <dcterms:created xsi:type="dcterms:W3CDTF">2025-07-16T10:23:00Z</dcterms:created>
  <dcterms:modified xsi:type="dcterms:W3CDTF">2025-07-22T06:47:00Z</dcterms:modified>
  <cp:category/>
</cp:coreProperties>
</file>