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0D8E" w14:textId="70D0720A" w:rsidR="00696554" w:rsidRPr="00696554" w:rsidRDefault="00696554">
      <w:pPr>
        <w:pStyle w:val="Heading1"/>
        <w:rPr>
          <w:rFonts w:ascii="Times New Roman" w:hAnsi="Times New Roman" w:cs="Times New Roman"/>
          <w:color w:val="auto"/>
          <w:lang w:val="sr-Cyrl-RS"/>
        </w:rPr>
      </w:pPr>
      <w:r w:rsidRPr="00696554">
        <w:rPr>
          <w:rFonts w:ascii="Times New Roman" w:hAnsi="Times New Roman" w:cs="Times New Roman"/>
          <w:color w:val="auto"/>
          <w:lang w:val="sr-Cyrl-RS"/>
        </w:rPr>
        <w:t>Образац 1</w:t>
      </w:r>
    </w:p>
    <w:p w14:paraId="36641F63" w14:textId="34FF1F21" w:rsidR="0023602A" w:rsidRPr="00BE2964" w:rsidRDefault="00000000">
      <w:pPr>
        <w:pStyle w:val="Heading1"/>
        <w:rPr>
          <w:color w:val="auto"/>
        </w:rPr>
      </w:pPr>
      <w:r w:rsidRPr="00BE2964">
        <w:rPr>
          <w:color w:val="auto"/>
        </w:rPr>
        <w:t>ПРИЈАВНИ ОБРАЗАЦ</w:t>
      </w:r>
    </w:p>
    <w:p w14:paraId="3A14EA1D" w14:textId="77777777" w:rsidR="0023602A" w:rsidRDefault="00000000"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спортских</w:t>
      </w:r>
      <w:proofErr w:type="spellEnd"/>
      <w:r>
        <w:t xml:space="preserve"> </w:t>
      </w:r>
      <w:proofErr w:type="spellStart"/>
      <w:r>
        <w:t>догађаја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манифестације</w:t>
      </w:r>
      <w:proofErr w:type="spellEnd"/>
      <w:r>
        <w:br/>
      </w:r>
      <w:proofErr w:type="spellStart"/>
      <w:r>
        <w:t>Грочанске</w:t>
      </w:r>
      <w:proofErr w:type="spellEnd"/>
      <w:r>
        <w:t xml:space="preserve"> </w:t>
      </w:r>
      <w:proofErr w:type="spellStart"/>
      <w:r>
        <w:t>свечаности</w:t>
      </w:r>
      <w:proofErr w:type="spellEnd"/>
      <w:r>
        <w:t xml:space="preserve"> 2025</w:t>
      </w:r>
    </w:p>
    <w:p w14:paraId="4F662982" w14:textId="77777777" w:rsidR="0023602A" w:rsidRDefault="00000000">
      <w:r>
        <w:br/>
        <w:t xml:space="preserve">1.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спортске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>: ____________________________________________</w:t>
      </w:r>
    </w:p>
    <w:p w14:paraId="1D534B4D" w14:textId="77777777" w:rsidR="0023602A" w:rsidRDefault="00000000">
      <w:r>
        <w:t xml:space="preserve">2.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седишта</w:t>
      </w:r>
      <w:proofErr w:type="spellEnd"/>
      <w:r>
        <w:t>: _______________________________________________________</w:t>
      </w:r>
    </w:p>
    <w:p w14:paraId="1F7C921B" w14:textId="77777777" w:rsidR="0023602A" w:rsidRDefault="00000000">
      <w:r>
        <w:t xml:space="preserve">3.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______________________________________________________</w:t>
      </w:r>
    </w:p>
    <w:p w14:paraId="08FDD414" w14:textId="77777777" w:rsidR="0023602A" w:rsidRDefault="00000000">
      <w:r>
        <w:t>4. Е-</w:t>
      </w:r>
      <w:proofErr w:type="spellStart"/>
      <w:r>
        <w:t>пошта</w:t>
      </w:r>
      <w:proofErr w:type="spellEnd"/>
      <w:r>
        <w:t>: _____________________________________________________________</w:t>
      </w:r>
    </w:p>
    <w:p w14:paraId="0CBDB492" w14:textId="12B03E95" w:rsidR="0023602A" w:rsidRDefault="00000000">
      <w:r>
        <w:t xml:space="preserve">5. </w:t>
      </w:r>
      <w:proofErr w:type="spellStart"/>
      <w:r>
        <w:t>Матицни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/ПИБ: ____________________________________________________</w:t>
      </w:r>
    </w:p>
    <w:p w14:paraId="64C50C72" w14:textId="0E5D9972" w:rsidR="0023602A" w:rsidRDefault="00000000">
      <w:r>
        <w:t xml:space="preserve">6.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: _________________________________________</w:t>
      </w:r>
    </w:p>
    <w:p w14:paraId="767B4F39" w14:textId="37D4708C" w:rsidR="0023602A" w:rsidRDefault="00000000">
      <w:r>
        <w:t xml:space="preserve">7.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спортског</w:t>
      </w:r>
      <w:proofErr w:type="spellEnd"/>
      <w:r>
        <w:t xml:space="preserve"> </w:t>
      </w:r>
      <w:proofErr w:type="spellStart"/>
      <w:r>
        <w:t>догађаја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конкурише</w:t>
      </w:r>
      <w:proofErr w:type="spellEnd"/>
      <w:r>
        <w:t>: ____________________________</w:t>
      </w:r>
    </w:p>
    <w:p w14:paraId="739B276E" w14:textId="77777777" w:rsidR="0023602A" w:rsidRDefault="00000000">
      <w:r>
        <w:t xml:space="preserve">8. </w:t>
      </w:r>
      <w:proofErr w:type="spellStart"/>
      <w:r>
        <w:t>Врста</w:t>
      </w:r>
      <w:proofErr w:type="spellEnd"/>
      <w:r>
        <w:t xml:space="preserve"> </w:t>
      </w:r>
      <w:proofErr w:type="spellStart"/>
      <w:r>
        <w:t>спорта</w:t>
      </w:r>
      <w:proofErr w:type="spellEnd"/>
      <w:r>
        <w:t>: _________________________________________________________</w:t>
      </w:r>
    </w:p>
    <w:p w14:paraId="22448C31" w14:textId="77777777" w:rsidR="0023602A" w:rsidRDefault="00000000">
      <w:r>
        <w:t xml:space="preserve">9.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планираних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>: ______________________________________________</w:t>
      </w:r>
    </w:p>
    <w:p w14:paraId="3AC2F690" w14:textId="77777777" w:rsidR="0023602A" w:rsidRDefault="00000000">
      <w:r>
        <w:t xml:space="preserve">10. </w:t>
      </w:r>
      <w:proofErr w:type="spellStart"/>
      <w:r>
        <w:t>Предложени</w:t>
      </w:r>
      <w:proofErr w:type="spellEnd"/>
      <w:r>
        <w:t xml:space="preserve"> </w:t>
      </w:r>
      <w:proofErr w:type="spellStart"/>
      <w:r>
        <w:t>датум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>: __________________________________</w:t>
      </w:r>
    </w:p>
    <w:p w14:paraId="6479C615" w14:textId="77777777" w:rsidR="0023602A" w:rsidRDefault="00000000">
      <w:r>
        <w:t xml:space="preserve">11. </w:t>
      </w:r>
      <w:proofErr w:type="spellStart"/>
      <w:r>
        <w:t>Локација</w:t>
      </w:r>
      <w:proofErr w:type="spellEnd"/>
      <w:r>
        <w:t>: ____________________________________________________________</w:t>
      </w:r>
    </w:p>
    <w:p w14:paraId="060C0788" w14:textId="77777777" w:rsidR="00C57D35" w:rsidRDefault="00000000">
      <w:pPr>
        <w:rPr>
          <w:lang w:val="sr-Cyrl-RS"/>
        </w:rPr>
      </w:pPr>
      <w:r>
        <w:t xml:space="preserve">12.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догађаја</w:t>
      </w:r>
      <w:proofErr w:type="spellEnd"/>
      <w:r>
        <w:t xml:space="preserve"> (</w:t>
      </w:r>
      <w:proofErr w:type="spellStart"/>
      <w:r>
        <w:t>циљ</w:t>
      </w:r>
      <w:proofErr w:type="spellEnd"/>
      <w:r>
        <w:t xml:space="preserve">,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публика</w:t>
      </w:r>
      <w:proofErr w:type="spellEnd"/>
      <w:r>
        <w:t xml:space="preserve">, </w:t>
      </w:r>
      <w:proofErr w:type="spellStart"/>
      <w:proofErr w:type="gramStart"/>
      <w:r>
        <w:t>значај</w:t>
      </w:r>
      <w:proofErr w:type="spellEnd"/>
      <w:r>
        <w:t>)</w:t>
      </w:r>
      <w:r w:rsidR="00C57D35">
        <w:rPr>
          <w:lang w:val="sr-Cyrl-RS"/>
        </w:rPr>
        <w:t>*</w:t>
      </w:r>
      <w:proofErr w:type="gramEnd"/>
    </w:p>
    <w:p w14:paraId="2EB0F051" w14:textId="6CB094AC" w:rsidR="0023602A" w:rsidRDefault="00C57D35">
      <w:r>
        <w:rPr>
          <w:lang w:val="sr-Cyrl-RS"/>
        </w:rPr>
        <w:t>(прилог: План и програм активности)</w:t>
      </w:r>
      <w:r>
        <w:br/>
      </w:r>
    </w:p>
    <w:p w14:paraId="5500215A" w14:textId="77777777" w:rsidR="0023602A" w:rsidRDefault="00000000">
      <w:r>
        <w:br/>
        <w:t>________________________________________________________________________</w:t>
      </w:r>
    </w:p>
    <w:p w14:paraId="010C4FF1" w14:textId="77777777" w:rsidR="0023602A" w:rsidRDefault="00000000">
      <w:r>
        <w:br/>
        <w:t>________________________________________________________________________</w:t>
      </w:r>
    </w:p>
    <w:p w14:paraId="506386A6" w14:textId="77777777" w:rsidR="0023602A" w:rsidRDefault="00000000">
      <w:r>
        <w:br/>
        <w:t>________________________________________________________________________</w:t>
      </w:r>
    </w:p>
    <w:p w14:paraId="31B5E2EC" w14:textId="77777777" w:rsidR="00C57D35" w:rsidRDefault="00000000" w:rsidP="00C57D35">
      <w:pPr>
        <w:rPr>
          <w:lang w:val="sr-Cyrl-RS"/>
        </w:rPr>
      </w:pPr>
      <w:r>
        <w:lastRenderedPageBreak/>
        <w:br/>
        <w:t xml:space="preserve">13. 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(</w:t>
      </w:r>
      <w:proofErr w:type="spellStart"/>
      <w:r>
        <w:t>основни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>)</w:t>
      </w:r>
    </w:p>
    <w:p w14:paraId="15316DB1" w14:textId="4DDE0CC3" w:rsidR="0023602A" w:rsidRPr="00C57D35" w:rsidRDefault="00C57D35" w:rsidP="00C57D35">
      <w:pPr>
        <w:rPr>
          <w:lang w:val="sr-Cyrl-RS"/>
        </w:rPr>
      </w:pPr>
      <w:r>
        <w:rPr>
          <w:lang w:val="sr-Cyrl-RS"/>
        </w:rPr>
        <w:t>(Прилог:</w:t>
      </w:r>
      <w:r w:rsidRPr="00C57D35">
        <w:rPr>
          <w:lang w:val="sr-Cyrl-RS"/>
        </w:rPr>
        <w:t xml:space="preserve"> трошковник)</w:t>
      </w:r>
      <w:r>
        <w:br/>
      </w:r>
    </w:p>
    <w:p w14:paraId="2449E702" w14:textId="77777777" w:rsidR="0023602A" w:rsidRDefault="00000000">
      <w:r>
        <w:br/>
        <w:t>________________________________________________________________________</w:t>
      </w:r>
    </w:p>
    <w:p w14:paraId="42300B0C" w14:textId="77777777" w:rsidR="0023602A" w:rsidRDefault="00000000">
      <w:r>
        <w:br/>
        <w:t>________________________________________________________________________</w:t>
      </w:r>
    </w:p>
    <w:p w14:paraId="4824A499" w14:textId="77777777" w:rsidR="0023602A" w:rsidRDefault="00000000">
      <w:r>
        <w:br/>
        <w:t xml:space="preserve">14. </w:t>
      </w:r>
      <w:proofErr w:type="spellStart"/>
      <w:r>
        <w:t>Референце</w:t>
      </w:r>
      <w:proofErr w:type="spellEnd"/>
      <w:r>
        <w:t xml:space="preserve"> –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 у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сличних</w:t>
      </w:r>
      <w:proofErr w:type="spellEnd"/>
      <w:r>
        <w:t xml:space="preserve"> </w:t>
      </w:r>
      <w:proofErr w:type="spellStart"/>
      <w:r>
        <w:t>догађаја</w:t>
      </w:r>
      <w:proofErr w:type="spellEnd"/>
      <w:r>
        <w:t>:</w:t>
      </w:r>
      <w:r>
        <w:br/>
      </w:r>
    </w:p>
    <w:p w14:paraId="40CB683C" w14:textId="77777777" w:rsidR="0023602A" w:rsidRDefault="00000000">
      <w:r>
        <w:br/>
        <w:t>________________________________________________________________________</w:t>
      </w:r>
    </w:p>
    <w:p w14:paraId="566A99CA" w14:textId="77777777" w:rsidR="0023602A" w:rsidRDefault="00000000">
      <w:r>
        <w:br/>
        <w:t>________________________________________________________________________</w:t>
      </w:r>
    </w:p>
    <w:p w14:paraId="75DE08F7" w14:textId="77777777" w:rsidR="00C57D35" w:rsidRDefault="00C57D35">
      <w:pPr>
        <w:rPr>
          <w:lang w:val="sr-Cyrl-RS"/>
        </w:rPr>
      </w:pPr>
    </w:p>
    <w:p w14:paraId="529ACBF9" w14:textId="29CF4F67" w:rsidR="0023602A" w:rsidRDefault="00000000" w:rsidP="00C57D35">
      <w:r>
        <w:br/>
      </w:r>
      <w:proofErr w:type="spellStart"/>
      <w:r>
        <w:t>Место</w:t>
      </w:r>
      <w:proofErr w:type="spellEnd"/>
      <w:r>
        <w:t xml:space="preserve"> и </w:t>
      </w:r>
      <w:proofErr w:type="spellStart"/>
      <w:r>
        <w:t>датум</w:t>
      </w:r>
      <w:proofErr w:type="spellEnd"/>
      <w:r>
        <w:t>: ___________________________</w:t>
      </w:r>
    </w:p>
    <w:p w14:paraId="178FF763" w14:textId="77777777" w:rsidR="0023602A" w:rsidRDefault="00000000">
      <w:r>
        <w:br/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: ___________________________</w:t>
      </w:r>
    </w:p>
    <w:sectPr w:rsidR="002360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2726C2"/>
    <w:multiLevelType w:val="hybridMultilevel"/>
    <w:tmpl w:val="9B5820D2"/>
    <w:lvl w:ilvl="0" w:tplc="C52A6AC6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571F9"/>
    <w:multiLevelType w:val="hybridMultilevel"/>
    <w:tmpl w:val="385682E4"/>
    <w:lvl w:ilvl="0" w:tplc="0F8A63D4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98863">
    <w:abstractNumId w:val="8"/>
  </w:num>
  <w:num w:numId="2" w16cid:durableId="1879703805">
    <w:abstractNumId w:val="6"/>
  </w:num>
  <w:num w:numId="3" w16cid:durableId="1042898799">
    <w:abstractNumId w:val="5"/>
  </w:num>
  <w:num w:numId="4" w16cid:durableId="403140671">
    <w:abstractNumId w:val="4"/>
  </w:num>
  <w:num w:numId="5" w16cid:durableId="710963211">
    <w:abstractNumId w:val="7"/>
  </w:num>
  <w:num w:numId="6" w16cid:durableId="1498884490">
    <w:abstractNumId w:val="3"/>
  </w:num>
  <w:num w:numId="7" w16cid:durableId="1524436869">
    <w:abstractNumId w:val="2"/>
  </w:num>
  <w:num w:numId="8" w16cid:durableId="1259217726">
    <w:abstractNumId w:val="1"/>
  </w:num>
  <w:num w:numId="9" w16cid:durableId="1573585173">
    <w:abstractNumId w:val="0"/>
  </w:num>
  <w:num w:numId="10" w16cid:durableId="1510414576">
    <w:abstractNumId w:val="9"/>
  </w:num>
  <w:num w:numId="11" w16cid:durableId="88090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602A"/>
    <w:rsid w:val="00267DB7"/>
    <w:rsid w:val="0029639D"/>
    <w:rsid w:val="00326F90"/>
    <w:rsid w:val="00363A6C"/>
    <w:rsid w:val="00473CA9"/>
    <w:rsid w:val="004D27A8"/>
    <w:rsid w:val="00672C7A"/>
    <w:rsid w:val="00696554"/>
    <w:rsid w:val="00AA1D8D"/>
    <w:rsid w:val="00B47730"/>
    <w:rsid w:val="00BE2964"/>
    <w:rsid w:val="00C57D3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D831E"/>
  <w14:defaultImageDpi w14:val="300"/>
  <w15:docId w15:val="{1A5835EB-3567-4B4B-861C-9FD12925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Tatjana Vucenovic</cp:lastModifiedBy>
  <cp:revision>5</cp:revision>
  <cp:lastPrinted>2025-07-22T09:58:00Z</cp:lastPrinted>
  <dcterms:created xsi:type="dcterms:W3CDTF">2025-07-16T10:23:00Z</dcterms:created>
  <dcterms:modified xsi:type="dcterms:W3CDTF">2025-07-22T10:00:00Z</dcterms:modified>
  <cp:category/>
</cp:coreProperties>
</file>